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CONTRATO DE ARRENDAMIENTO</w:t>
      </w:r>
    </w:p>
    <w:p>
      <w:r>
        <w:t>**Conste por el presente documento que las partes celebran un Contrato de Arrendamiento**, el cual se regirá por las siguientes cláusulas y condiciones:</w:t>
      </w:r>
    </w:p>
    <w:p>
      <w:pPr>
        <w:pStyle w:val="Heading2"/>
      </w:pPr>
      <w:r>
        <w:t>I. PARTES</w:t>
      </w:r>
    </w:p>
    <w:p>
      <w:r>
        <w:t>**ARRENDADOR:** [Nombre completo del arrendador], con domicilio en [dirección del arrendador], y con identificación oficial número [número de identificación].</w:t>
      </w:r>
    </w:p>
    <w:p>
      <w:r>
        <w:t>**ARRENDATARIO:** [Nombre completo del arrendatario], con domicilio en [dirección del arrendatario], y con identificación oficial número [número de identificación].</w:t>
      </w:r>
    </w:p>
    <w:p>
      <w:pPr>
        <w:pStyle w:val="Heading2"/>
      </w:pPr>
      <w:r>
        <w:t>II. DESCRIPCIÓN DEL INMUEBLE</w:t>
      </w:r>
    </w:p>
    <w:p>
      <w:r>
        <w:t>El inmueble objeto de este contrato está ubicado en: [Dirección completa del inmueble].</w:t>
      </w:r>
    </w:p>
    <w:p>
      <w:pPr>
        <w:pStyle w:val="Heading2"/>
      </w:pPr>
      <w:r>
        <w:t>III. DESTINO DEL INMUEBLE</w:t>
      </w:r>
    </w:p>
    <w:p>
      <w:r>
        <w:t>El inmueble será destinado exclusivamente para uso [habitacional/comercial]. Queda estrictamente prohibido darle un uso distinto al especificado.</w:t>
      </w:r>
    </w:p>
    <w:p>
      <w:pPr>
        <w:pStyle w:val="Heading2"/>
      </w:pPr>
      <w:r>
        <w:t>IV. DURACIÓN DEL CONTRATO</w:t>
      </w:r>
    </w:p>
    <w:p>
      <w:r>
        <w:t>El presente contrato tendrá una duración de [duración en meses/años], iniciando el [fecha de inicio] y terminando el [fecha de finalización].</w:t>
      </w:r>
    </w:p>
    <w:p>
      <w:pPr>
        <w:pStyle w:val="Heading2"/>
      </w:pPr>
      <w:r>
        <w:t>V. PRECIO Y FORMA DE PAGO</w:t>
      </w:r>
    </w:p>
    <w:p>
      <w:r>
        <w:t>El arrendatario pagará al arrendador la cantidad de $[monto en números] ([monto en palabras]) mensuales como renta del inmueble, a más tardar el día [número de día] de cada mes.</w:t>
      </w:r>
    </w:p>
    <w:p>
      <w:r>
        <w:t>El pago se realizará mediante [efectivo/transferencia bancaria/otro método], en la cuenta bancaria número [número de cuenta] del banco [nombre del banco], o en el domicilio del arrendador.</w:t>
      </w:r>
    </w:p>
    <w:p>
      <w:pPr>
        <w:pStyle w:val="Heading2"/>
      </w:pPr>
      <w:r>
        <w:t>VI. DEPÓSITO DE GARANTÍA</w:t>
      </w:r>
    </w:p>
    <w:p>
      <w:r>
        <w:t>El arrendatario entrega al arrendador la cantidad de $[monto en números] ([monto en palabras]) como depósito de garantía, el cual será devuelto al finalizar el contrato, siempre que no existan adeudos o daños en el inmueble.</w:t>
      </w:r>
    </w:p>
    <w:p>
      <w:pPr>
        <w:pStyle w:val="Heading2"/>
      </w:pPr>
      <w:r>
        <w:t>VII. OBLIGACIONES DEL ARRENDATARIO</w:t>
      </w:r>
    </w:p>
    <w:p>
      <w:r>
        <w:t>1. Pagar puntualmente la renta mensual.</w:t>
      </w:r>
    </w:p>
    <w:p>
      <w:r>
        <w:t>2. Conservar el inmueble en buen estado y reportar cualquier daño de manera inmediata.</w:t>
      </w:r>
    </w:p>
    <w:p>
      <w:r>
        <w:t>3. No realizar modificaciones o mejoras al inmueble sin autorización previa y por escrito del arrendador.</w:t>
      </w:r>
    </w:p>
    <w:p>
      <w:pPr>
        <w:pStyle w:val="Heading2"/>
      </w:pPr>
      <w:r>
        <w:t>VIII. RESOLUCIÓN DEL CONTRATO</w:t>
      </w:r>
    </w:p>
    <w:p>
      <w:r>
        <w:t>El contrato podrá resolverse anticipadamente en caso de incumplimiento de las obligaciones aquí estipuladas por cualquiera de las partes.</w:t>
      </w:r>
    </w:p>
    <w:p>
      <w:pPr>
        <w:pStyle w:val="Heading2"/>
      </w:pPr>
      <w:r>
        <w:t>IX. FIRMAS</w:t>
      </w:r>
    </w:p>
    <w:p>
      <w:r>
        <w:t>En prueba de conformidad, las partes firman el presente contrato en [lugar] a los [día] días del mes de [mes] del año [año].</w:t>
      </w:r>
    </w:p>
    <w:p>
      <w:r>
        <w:br/>
        <w:t>**FIRMA DEL ARRENDADOR**</w:t>
      </w:r>
    </w:p>
    <w:p>
      <w:r>
        <w:t>_________________________</w:t>
      </w:r>
    </w:p>
    <w:p>
      <w:r>
        <w:t>[Nombre completo del arrendador]</w:t>
      </w:r>
    </w:p>
    <w:p>
      <w:r>
        <w:br/>
        <w:t>**FIRMA DEL ARRENDATARIO**</w:t>
      </w:r>
    </w:p>
    <w:p>
      <w:r>
        <w:t>_________________________</w:t>
      </w:r>
    </w:p>
    <w:p>
      <w:r>
        <w:t>[Nombre completo del arrendatario]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